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B18E8" w14:textId="77777777" w:rsidR="00F42018" w:rsidRDefault="00F42018">
      <w:pPr>
        <w:pStyle w:val="Nadpis2"/>
      </w:pPr>
      <w:r>
        <w:rPr>
          <w:rStyle w:val="Siln"/>
        </w:rPr>
        <w:t>SMLOUVA O PRONÁJMU OBYTNÉHO VOZU</w:t>
      </w:r>
      <w:r>
        <w:br/>
      </w:r>
    </w:p>
    <w:p w14:paraId="31BDCEBF" w14:textId="59B1482F" w:rsidR="00F42018" w:rsidRDefault="00F42018" w:rsidP="00F42018">
      <w:proofErr w:type="spellStart"/>
      <w:r>
        <w:t>uzavřená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§ 2302 a </w:t>
      </w:r>
      <w:proofErr w:type="spellStart"/>
      <w:r>
        <w:t>násl</w:t>
      </w:r>
      <w:proofErr w:type="spellEnd"/>
      <w:r>
        <w:t xml:space="preserve">. </w:t>
      </w:r>
      <w:proofErr w:type="spellStart"/>
      <w:r>
        <w:t>zákona</w:t>
      </w:r>
      <w:proofErr w:type="spellEnd"/>
      <w:r>
        <w:t xml:space="preserve"> č. 89/2012 Sb., </w:t>
      </w:r>
      <w:proofErr w:type="spellStart"/>
      <w:r>
        <w:t>občanský</w:t>
      </w:r>
      <w:proofErr w:type="spellEnd"/>
      <w:r>
        <w:t xml:space="preserve"> </w:t>
      </w:r>
      <w:proofErr w:type="spellStart"/>
      <w:r>
        <w:t>zákoník</w:t>
      </w:r>
      <w:proofErr w:type="spellEnd"/>
      <w:r>
        <w:t xml:space="preserve">,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smlouva</w:t>
      </w:r>
      <w:proofErr w:type="spellEnd"/>
      <w:r>
        <w:t>“</w:t>
      </w:r>
      <w:proofErr w:type="gramEnd"/>
      <w:r>
        <w:t>)</w:t>
      </w:r>
      <w:proofErr w:type="spellStart"/>
    </w:p>
    <w:p w14:paraId="4500D2FC" w14:textId="0223C80A" w:rsidR="001A0EAF" w:rsidRDefault="00000000">
      <w:pPr>
        <w:pStyle w:val="Nadpis2"/>
      </w:pPr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</w:p>
    <w:p w14:paraId="4BAAD5DA" w14:textId="77777777" w:rsidR="001A0EAF" w:rsidRDefault="00000000">
      <w:r w:rsidRPr="00F42018">
        <w:rPr>
          <w:b/>
          <w:bCs/>
        </w:rPr>
        <w:t>Pronajímatel</w:t>
      </w:r>
      <w:r>
        <w:t>:</w:t>
      </w:r>
    </w:p>
    <w:p w14:paraId="73DAF0E5" w14:textId="74E2D420" w:rsidR="001A0EAF" w:rsidRDefault="00F42018">
      <w:r>
        <w:t xml:space="preserve">Zdeněk </w:t>
      </w:r>
      <w:proofErr w:type="spellStart"/>
      <w:r>
        <w:t>Hedvík</w:t>
      </w:r>
      <w:proofErr w:type="spellEnd"/>
    </w:p>
    <w:p w14:paraId="2C20C92A" w14:textId="73901EFF" w:rsidR="001A0EAF" w:rsidRDefault="00000000">
      <w:proofErr w:type="spellStart"/>
      <w:r>
        <w:t>Sídlo</w:t>
      </w:r>
      <w:proofErr w:type="spellEnd"/>
      <w:r>
        <w:t xml:space="preserve">: </w:t>
      </w:r>
      <w:proofErr w:type="spellStart"/>
      <w:r w:rsidR="00F42018">
        <w:t>Zagarolská</w:t>
      </w:r>
      <w:proofErr w:type="spellEnd"/>
      <w:r w:rsidR="00F42018">
        <w:t xml:space="preserve"> 042, </w:t>
      </w:r>
      <w:proofErr w:type="spellStart"/>
      <w:r w:rsidR="00F42018">
        <w:t>Nelahozeves</w:t>
      </w:r>
      <w:proofErr w:type="spellEnd"/>
    </w:p>
    <w:p w14:paraId="0847BCFA" w14:textId="12BB8BFC" w:rsidR="001A0EAF" w:rsidRDefault="00000000">
      <w:proofErr w:type="spellStart"/>
      <w:r>
        <w:t>Telefon</w:t>
      </w:r>
      <w:proofErr w:type="spellEnd"/>
      <w:r>
        <w:t xml:space="preserve"> / e-mail: </w:t>
      </w:r>
      <w:r w:rsidR="00F42018">
        <w:t>608 709 404 / autocarrozz@seznam.cz</w:t>
      </w:r>
    </w:p>
    <w:p w14:paraId="43298864" w14:textId="77777777" w:rsidR="001A0EAF" w:rsidRDefault="001A0EAF"/>
    <w:p w14:paraId="2B62440D" w14:textId="77777777" w:rsidR="001A0EAF" w:rsidRDefault="00000000">
      <w:r w:rsidRPr="00F42018">
        <w:rPr>
          <w:b/>
          <w:bCs/>
        </w:rPr>
        <w:t>Nájemce</w:t>
      </w:r>
      <w:r>
        <w:t>:</w:t>
      </w:r>
    </w:p>
    <w:p w14:paraId="73D96F2D" w14:textId="5A2FE455" w:rsidR="001A0EAF" w:rsidRDefault="00000000">
      <w:proofErr w:type="spellStart"/>
      <w:r>
        <w:t>Jméno</w:t>
      </w:r>
      <w:proofErr w:type="spellEnd"/>
      <w:r>
        <w:t xml:space="preserve"> / </w:t>
      </w:r>
      <w:proofErr w:type="spellStart"/>
      <w:r>
        <w:t>Obchodní</w:t>
      </w:r>
      <w:proofErr w:type="spellEnd"/>
      <w:r>
        <w:t xml:space="preserve"> </w:t>
      </w:r>
      <w:proofErr w:type="spellStart"/>
      <w:r>
        <w:t>firma</w:t>
      </w:r>
      <w:proofErr w:type="spellEnd"/>
      <w:r>
        <w:t xml:space="preserve">: </w:t>
      </w:r>
      <w:r w:rsidR="00F42018">
        <w:tab/>
        <w:t>………………………….</w:t>
      </w:r>
    </w:p>
    <w:p w14:paraId="778B03FC" w14:textId="331859A3" w:rsidR="001A0EAF" w:rsidRDefault="00000000">
      <w:r>
        <w:t xml:space="preserve">Datum </w:t>
      </w:r>
      <w:proofErr w:type="spellStart"/>
      <w:r>
        <w:t>narození</w:t>
      </w:r>
      <w:proofErr w:type="spellEnd"/>
      <w:r>
        <w:t xml:space="preserve"> / IČ: </w:t>
      </w:r>
      <w:r w:rsidR="00F42018">
        <w:tab/>
      </w:r>
      <w:r w:rsidR="00F42018">
        <w:tab/>
      </w:r>
      <w:r w:rsidR="00F42018">
        <w:t>………………………….</w:t>
      </w:r>
    </w:p>
    <w:p w14:paraId="2B24D74E" w14:textId="60E836AD" w:rsidR="001A0EAF" w:rsidRDefault="00000000">
      <w:r>
        <w:t xml:space="preserve">Adresa </w:t>
      </w:r>
      <w:proofErr w:type="spellStart"/>
      <w:r>
        <w:t>bydliště</w:t>
      </w:r>
      <w:proofErr w:type="spellEnd"/>
      <w:r>
        <w:t xml:space="preserve"> / </w:t>
      </w:r>
      <w:proofErr w:type="spellStart"/>
      <w:r>
        <w:t>sídla</w:t>
      </w:r>
      <w:proofErr w:type="spellEnd"/>
      <w:r>
        <w:t xml:space="preserve">: </w:t>
      </w:r>
      <w:r w:rsidR="00F42018">
        <w:tab/>
      </w:r>
      <w:r w:rsidR="00F42018">
        <w:t>………………………….</w:t>
      </w:r>
    </w:p>
    <w:p w14:paraId="3F648F72" w14:textId="18436B4F" w:rsidR="001A0EAF" w:rsidRDefault="00000000">
      <w:proofErr w:type="spellStart"/>
      <w:r>
        <w:t>Číslo</w:t>
      </w:r>
      <w:proofErr w:type="spellEnd"/>
      <w:r>
        <w:t xml:space="preserve"> OP: </w:t>
      </w:r>
      <w:r w:rsidR="00F42018">
        <w:tab/>
      </w:r>
      <w:r w:rsidR="00F42018">
        <w:tab/>
      </w:r>
      <w:r w:rsidR="00F42018">
        <w:tab/>
      </w:r>
      <w:r w:rsidR="00F42018">
        <w:t>………………………….</w:t>
      </w:r>
    </w:p>
    <w:p w14:paraId="0FDFE687" w14:textId="41CB5715" w:rsidR="001A0EAF" w:rsidRDefault="00000000">
      <w:proofErr w:type="spellStart"/>
      <w:r>
        <w:t>Telefon</w:t>
      </w:r>
      <w:proofErr w:type="spellEnd"/>
      <w:r>
        <w:t xml:space="preserve"> / e-mail: </w:t>
      </w:r>
      <w:r w:rsidR="00F42018">
        <w:tab/>
      </w:r>
      <w:r w:rsidR="00F42018">
        <w:tab/>
      </w:r>
      <w:r w:rsidR="00F42018">
        <w:t>………………………….</w:t>
      </w:r>
    </w:p>
    <w:p w14:paraId="139AAE2A" w14:textId="77777777" w:rsidR="00F42018" w:rsidRDefault="00F42018">
      <w:pPr>
        <w:pStyle w:val="Nadpis2"/>
      </w:pPr>
    </w:p>
    <w:p w14:paraId="1B9B81EB" w14:textId="654CE638" w:rsidR="001A0EAF" w:rsidRDefault="00F42018">
      <w:pPr>
        <w:pStyle w:val="Nadpis2"/>
      </w:pPr>
      <w:r>
        <w:br w:type="column"/>
      </w:r>
      <w:proofErr w:type="spellStart"/>
      <w:r w:rsidR="00000000">
        <w:lastRenderedPageBreak/>
        <w:t>Předmět</w:t>
      </w:r>
      <w:proofErr w:type="spellEnd"/>
      <w:r w:rsidR="00000000">
        <w:t xml:space="preserve"> </w:t>
      </w:r>
      <w:proofErr w:type="spellStart"/>
      <w:r w:rsidR="00000000">
        <w:t>nájmu</w:t>
      </w:r>
      <w:proofErr w:type="spellEnd"/>
    </w:p>
    <w:p w14:paraId="37D3C2AD" w14:textId="77777777" w:rsidR="001A0EAF" w:rsidRDefault="00000000">
      <w:r>
        <w:t>Předmětem této smlouvy je pronájem obytného vozu:</w:t>
      </w:r>
    </w:p>
    <w:p w14:paraId="51E04A6D" w14:textId="77777777" w:rsidR="001A0EAF" w:rsidRDefault="00000000">
      <w:r>
        <w:t>- Značka a typ: Renault Ahorn</w:t>
      </w:r>
    </w:p>
    <w:p w14:paraId="249420CD" w14:textId="77777777" w:rsidR="001A0EAF" w:rsidRDefault="00000000">
      <w:r>
        <w:t>- SPZ: 9AB7291</w:t>
      </w:r>
    </w:p>
    <w:p w14:paraId="61BB0CD9" w14:textId="77777777" w:rsidR="001A0EAF" w:rsidRDefault="00000000">
      <w:r>
        <w:t>- VIN: VF1VA000668657817</w:t>
      </w:r>
    </w:p>
    <w:p w14:paraId="5FE8B965" w14:textId="77777777" w:rsidR="001A0EAF" w:rsidRDefault="00000000">
      <w:r>
        <w:t xml:space="preserve">- Datum </w:t>
      </w:r>
      <w:proofErr w:type="spellStart"/>
      <w:r>
        <w:t>první</w:t>
      </w:r>
      <w:proofErr w:type="spellEnd"/>
      <w:r>
        <w:t xml:space="preserve"> </w:t>
      </w:r>
      <w:proofErr w:type="spellStart"/>
      <w:r>
        <w:t>registrace</w:t>
      </w:r>
      <w:proofErr w:type="spellEnd"/>
      <w:r>
        <w:t>: 27.12.2021</w:t>
      </w:r>
    </w:p>
    <w:p w14:paraId="26DFFC87" w14:textId="35B6BAFC" w:rsidR="00F42018" w:rsidRDefault="00F42018">
      <w:r>
        <w:t xml:space="preserve">- </w:t>
      </w:r>
      <w:proofErr w:type="spellStart"/>
      <w:r>
        <w:t>Váha</w:t>
      </w:r>
      <w:proofErr w:type="spellEnd"/>
      <w:r>
        <w:t xml:space="preserve"> </w:t>
      </w:r>
      <w:proofErr w:type="spellStart"/>
      <w:r>
        <w:t>celková</w:t>
      </w:r>
      <w:proofErr w:type="spellEnd"/>
      <w:r>
        <w:t xml:space="preserve">: 3059Kg, </w:t>
      </w:r>
      <w:proofErr w:type="spellStart"/>
      <w:r>
        <w:t>maximální</w:t>
      </w:r>
      <w:proofErr w:type="spellEnd"/>
      <w:r>
        <w:t xml:space="preserve"> </w:t>
      </w:r>
      <w:proofErr w:type="spellStart"/>
      <w:r>
        <w:t>přípustná</w:t>
      </w:r>
      <w:proofErr w:type="spellEnd"/>
      <w:r>
        <w:t xml:space="preserve"> je 3500Kg.</w:t>
      </w:r>
    </w:p>
    <w:p w14:paraId="7E1D4C5A" w14:textId="77777777" w:rsidR="001A0EAF" w:rsidRDefault="00000000">
      <w:r>
        <w:t>Vozidlo je určeno k rekreačním účelům a je způsobilé k provozu.</w:t>
      </w:r>
    </w:p>
    <w:p w14:paraId="5CF1A834" w14:textId="77777777" w:rsidR="00F42018" w:rsidRDefault="00F42018">
      <w:pPr>
        <w:pStyle w:val="Nadpis2"/>
      </w:pPr>
    </w:p>
    <w:p w14:paraId="450711C8" w14:textId="4B0D6BE9" w:rsidR="001A0EAF" w:rsidRDefault="00000000">
      <w:pPr>
        <w:pStyle w:val="Nadpis2"/>
      </w:pPr>
      <w:proofErr w:type="spellStart"/>
      <w:r>
        <w:t>Podmínky</w:t>
      </w:r>
      <w:proofErr w:type="spellEnd"/>
      <w:r>
        <w:t xml:space="preserve"> </w:t>
      </w:r>
      <w:proofErr w:type="spellStart"/>
      <w:r>
        <w:t>pronájmu</w:t>
      </w:r>
      <w:proofErr w:type="spellEnd"/>
    </w:p>
    <w:p w14:paraId="3B41ED83" w14:textId="77777777" w:rsidR="001A0EAF" w:rsidRDefault="00000000">
      <w:r>
        <w:t>- Vozidlo smí řídit pouze osoba starší 25 let s platným řidičským oprávněním skupiny B.</w:t>
      </w:r>
    </w:p>
    <w:p w14:paraId="6B419BD8" w14:textId="77777777" w:rsidR="001A0EAF" w:rsidRDefault="00000000">
      <w:r>
        <w:t>- Nájemce je povinen předložit občanský a řidičský průkaz.</w:t>
      </w:r>
    </w:p>
    <w:p w14:paraId="4F04A4D4" w14:textId="77777777" w:rsidR="001A0EAF" w:rsidRDefault="00000000">
      <w:r>
        <w:t>- Vozidlo se předává i vrací s plnou nádrží a vyčištěné (interiér i exteriér). V případě nedodržení této podmínky si pronajímatel vyhrazuje právo účtovat poplatek za doplnění paliva (40 Kč/l) a úklid (1000 Kč).</w:t>
      </w:r>
    </w:p>
    <w:p w14:paraId="0034407F" w14:textId="77777777" w:rsidR="001A0EAF" w:rsidRDefault="00000000">
      <w:r>
        <w:t>- Vratná kauce: 25 000 Kč, placená při převzetí vozidla. V případě poškození bude z kauce odečtena adekvátní částka, vždy však alespoň ve výši 10 % spoluúčasti z odhadované výše škody.</w:t>
      </w:r>
    </w:p>
    <w:p w14:paraId="0F23A3BB" w14:textId="77777777" w:rsidR="00F42018" w:rsidRDefault="00F42018">
      <w:pPr>
        <w:pStyle w:val="Nadpis2"/>
      </w:pPr>
    </w:p>
    <w:p w14:paraId="6F9AF5B1" w14:textId="7704D31B" w:rsidR="001A0EAF" w:rsidRDefault="00000000">
      <w:pPr>
        <w:pStyle w:val="Nadpis2"/>
      </w:pPr>
      <w:r>
        <w:t xml:space="preserve">Cena </w:t>
      </w:r>
      <w:proofErr w:type="spellStart"/>
      <w:r>
        <w:t>pronájmu</w:t>
      </w:r>
      <w:proofErr w:type="spellEnd"/>
      <w:r>
        <w:t xml:space="preserve"> a </w:t>
      </w:r>
      <w:proofErr w:type="spellStart"/>
      <w:r>
        <w:t>platební</w:t>
      </w:r>
      <w:proofErr w:type="spellEnd"/>
      <w:r>
        <w:t xml:space="preserve"> </w:t>
      </w:r>
      <w:proofErr w:type="spellStart"/>
      <w:r>
        <w:t>podmínky</w:t>
      </w:r>
      <w:proofErr w:type="spellEnd"/>
    </w:p>
    <w:p w14:paraId="26D071ED" w14:textId="77777777" w:rsidR="001A0EAF" w:rsidRDefault="00000000">
      <w:r>
        <w:t>Ceny se určují následovně:</w:t>
      </w:r>
    </w:p>
    <w:p w14:paraId="25AF6518" w14:textId="77777777" w:rsidR="001A0EAF" w:rsidRDefault="00000000">
      <w:r>
        <w:t>- Při pronájmu do 5 dnů (včetně): 3 500 Kč / den</w:t>
      </w:r>
    </w:p>
    <w:p w14:paraId="54C614F2" w14:textId="77777777" w:rsidR="001A0EAF" w:rsidRDefault="00000000">
      <w:r>
        <w:t>- Při pronájmu nad 5 dnů: 3 000 Kč / den</w:t>
      </w:r>
    </w:p>
    <w:p w14:paraId="00B5627A" w14:textId="3E3034A2" w:rsidR="001A0EAF" w:rsidRDefault="00000000">
      <w:r>
        <w:t xml:space="preserve">- Cena za </w:t>
      </w:r>
      <w:proofErr w:type="spellStart"/>
      <w:r>
        <w:t>víkend</w:t>
      </w:r>
      <w:proofErr w:type="spellEnd"/>
      <w:r>
        <w:t xml:space="preserve">: </w:t>
      </w:r>
      <w:proofErr w:type="spellStart"/>
      <w:r>
        <w:t>dle</w:t>
      </w:r>
      <w:proofErr w:type="spellEnd"/>
      <w:r>
        <w:t xml:space="preserve"> </w:t>
      </w:r>
      <w:proofErr w:type="spellStart"/>
      <w:r>
        <w:t>individuální</w:t>
      </w:r>
      <w:proofErr w:type="spellEnd"/>
      <w:r>
        <w:t xml:space="preserve"> </w:t>
      </w:r>
      <w:proofErr w:type="spellStart"/>
      <w:r>
        <w:t>dohody</w:t>
      </w:r>
      <w:proofErr w:type="spellEnd"/>
    </w:p>
    <w:p w14:paraId="498F8DDA" w14:textId="77777777" w:rsidR="001A0EAF" w:rsidRDefault="00000000">
      <w:r>
        <w:t>Cena zahrnuje zákonné pojištění vozidla (povinné ručení) a havarijní pojištění se spoluúčastí 10 % (minimálně 10 000 Kč).</w:t>
      </w:r>
    </w:p>
    <w:p w14:paraId="2DC3CCF4" w14:textId="77777777" w:rsidR="00F42018" w:rsidRDefault="00F42018">
      <w:pPr>
        <w:pStyle w:val="Nadpis2"/>
      </w:pPr>
    </w:p>
    <w:p w14:paraId="2341D27E" w14:textId="5A5FF195" w:rsidR="001A0EAF" w:rsidRDefault="00000000">
      <w:pPr>
        <w:pStyle w:val="Nadpis2"/>
      </w:pPr>
      <w:r>
        <w:t xml:space="preserve">Doba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nájmu</w:t>
      </w:r>
      <w:proofErr w:type="spellEnd"/>
    </w:p>
    <w:p w14:paraId="2F34F91A" w14:textId="77777777" w:rsidR="001A0EAF" w:rsidRDefault="00000000">
      <w:r>
        <w:t>- Nájemní vztah vzniká dnem a časem převzetí vozidla nájemcem.</w:t>
      </w:r>
    </w:p>
    <w:p w14:paraId="1E451F4F" w14:textId="77777777" w:rsidR="001A0EAF" w:rsidRDefault="00000000">
      <w:r>
        <w:t>- Vozidlo musí být vráceno do [čas] dne [datum] na adrese [doplň].</w:t>
      </w:r>
    </w:p>
    <w:p w14:paraId="7E96B759" w14:textId="77777777" w:rsidR="00F42018" w:rsidRDefault="00F42018">
      <w:pPr>
        <w:pStyle w:val="Nadpis2"/>
      </w:pPr>
    </w:p>
    <w:p w14:paraId="5CCECA67" w14:textId="4B9A6EBA" w:rsidR="001A0EAF" w:rsidRDefault="00000000">
      <w:pPr>
        <w:pStyle w:val="Nadpis2"/>
      </w:pPr>
      <w:proofErr w:type="spellStart"/>
      <w:r>
        <w:t>Odpovědnost</w:t>
      </w:r>
      <w:proofErr w:type="spellEnd"/>
      <w:r>
        <w:t xml:space="preserve"> a </w:t>
      </w:r>
      <w:proofErr w:type="spellStart"/>
      <w:r>
        <w:t>sankce</w:t>
      </w:r>
      <w:proofErr w:type="spellEnd"/>
    </w:p>
    <w:p w14:paraId="0437ADCF" w14:textId="77777777" w:rsidR="001A0EAF" w:rsidRDefault="00000000">
      <w:r>
        <w:t>- Nájemce odpovídá za škody vzniklé na vozidle během doby nájmu, s výjimkou škod krytých pojištěním.</w:t>
      </w:r>
    </w:p>
    <w:p w14:paraId="67139040" w14:textId="77777777" w:rsidR="001A0EAF" w:rsidRDefault="00000000">
      <w:r>
        <w:t>- V případě dopravní nehody, poškození vozidla nebo poruchy je nájemce povinen neprodleně kontaktovat pronajímatele a Policii ČR, pokud je to relevantní.</w:t>
      </w:r>
    </w:p>
    <w:p w14:paraId="7491CDF9" w14:textId="77777777" w:rsidR="001A0EAF" w:rsidRDefault="00000000">
      <w:r>
        <w:t>- Za pozdní vrácení vozidla je účtován poplatek 1000 Kč za každou započatou hodinu prodlení.</w:t>
      </w:r>
    </w:p>
    <w:p w14:paraId="1897CAC9" w14:textId="77777777" w:rsidR="001A0EAF" w:rsidRDefault="00000000">
      <w:r>
        <w:t>- V případě vrácení vozidla ve znečištěném stavu bude účtován úklidový poplatek dle bodu 3.</w:t>
      </w:r>
    </w:p>
    <w:p w14:paraId="124B4821" w14:textId="77777777" w:rsidR="001A0EAF" w:rsidRDefault="00000000">
      <w:r>
        <w:t>- V případě ztráty dokladů nebo klíčů od vozidla hradí nájemce skutečné náklady spojené s jejich náhradou.</w:t>
      </w:r>
    </w:p>
    <w:p w14:paraId="3E188458" w14:textId="77777777" w:rsidR="00F42018" w:rsidRDefault="00F42018">
      <w:pPr>
        <w:pStyle w:val="Nadpis2"/>
      </w:pPr>
    </w:p>
    <w:p w14:paraId="6D1ADBEC" w14:textId="3DCEB592" w:rsidR="001A0EAF" w:rsidRDefault="00000000">
      <w:pPr>
        <w:pStyle w:val="Nadpis2"/>
      </w:pPr>
      <w:proofErr w:type="spellStart"/>
      <w:r>
        <w:t>Ostatní</w:t>
      </w:r>
      <w:proofErr w:type="spellEnd"/>
      <w:r>
        <w:t xml:space="preserve"> </w:t>
      </w:r>
      <w:proofErr w:type="spellStart"/>
      <w:r>
        <w:t>ujednání</w:t>
      </w:r>
      <w:proofErr w:type="spellEnd"/>
    </w:p>
    <w:p w14:paraId="3A73E6F1" w14:textId="2976AB2E" w:rsidR="001A0EAF" w:rsidRDefault="00000000">
      <w:r>
        <w:t xml:space="preserve">- Nájemce nesmí vozidlo dále podnajímat ani </w:t>
      </w:r>
      <w:proofErr w:type="spellStart"/>
      <w:r>
        <w:t>jej</w:t>
      </w:r>
      <w:proofErr w:type="spellEnd"/>
      <w:r>
        <w:t xml:space="preserve"> </w:t>
      </w:r>
      <w:proofErr w:type="spellStart"/>
      <w:r>
        <w:t>přenechat</w:t>
      </w:r>
      <w:proofErr w:type="spellEnd"/>
      <w:r>
        <w:t xml:space="preserve"> </w:t>
      </w:r>
      <w:proofErr w:type="spellStart"/>
      <w:r>
        <w:t>třetím</w:t>
      </w:r>
      <w:proofErr w:type="spellEnd"/>
      <w:r>
        <w:t xml:space="preserve"> </w:t>
      </w:r>
      <w:proofErr w:type="spellStart"/>
      <w:r>
        <w:t>osobám</w:t>
      </w:r>
      <w:proofErr w:type="spellEnd"/>
      <w:r w:rsidR="00F42018">
        <w:t>.</w:t>
      </w:r>
    </w:p>
    <w:p w14:paraId="0B6F8F49" w14:textId="77777777" w:rsidR="001A0EAF" w:rsidRDefault="00000000">
      <w:r>
        <w:t>- Vozidlo nesmí být používáno k přepravě nebezpečných látek, závodění nebo k jízdě mimo veřejné komunikace.</w:t>
      </w:r>
    </w:p>
    <w:p w14:paraId="51D88DEE" w14:textId="77777777" w:rsidR="001A0EAF" w:rsidRDefault="00000000">
      <w:r>
        <w:t xml:space="preserve">- Pronajímatel nenese odpovědnost za osobní </w:t>
      </w:r>
      <w:proofErr w:type="spellStart"/>
      <w:r>
        <w:t>věci</w:t>
      </w:r>
      <w:proofErr w:type="spellEnd"/>
      <w:r>
        <w:t xml:space="preserve"> </w:t>
      </w:r>
      <w:proofErr w:type="spellStart"/>
      <w:r>
        <w:t>ponechané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vozidle</w:t>
      </w:r>
      <w:proofErr w:type="spellEnd"/>
      <w:r>
        <w:t>.</w:t>
      </w:r>
    </w:p>
    <w:p w14:paraId="1DC80917" w14:textId="77777777" w:rsidR="00F42018" w:rsidRDefault="00F42018"/>
    <w:p w14:paraId="06A712E2" w14:textId="77777777" w:rsidR="00F42018" w:rsidRDefault="00F42018" w:rsidP="00F42018">
      <w:pPr>
        <w:pStyle w:val="Nadpis2"/>
      </w:pPr>
      <w:r>
        <w:rPr>
          <w:rStyle w:val="Siln"/>
          <w:b/>
          <w:bCs/>
        </w:rPr>
        <w:t xml:space="preserve">Storno </w:t>
      </w:r>
      <w:proofErr w:type="spellStart"/>
      <w:r>
        <w:rPr>
          <w:rStyle w:val="Siln"/>
          <w:b/>
          <w:bCs/>
        </w:rPr>
        <w:t>podmínky</w:t>
      </w:r>
      <w:proofErr w:type="spellEnd"/>
    </w:p>
    <w:p w14:paraId="528C2372" w14:textId="77777777" w:rsidR="00F42018" w:rsidRDefault="00F42018" w:rsidP="00F42018">
      <w:pPr>
        <w:spacing w:before="100" w:beforeAutospacing="1" w:after="100" w:afterAutospacing="1"/>
      </w:pPr>
      <w:r>
        <w:t xml:space="preserve">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zrušení</w:t>
      </w:r>
      <w:proofErr w:type="spellEnd"/>
      <w:r>
        <w:t xml:space="preserve"> </w:t>
      </w:r>
      <w:proofErr w:type="spellStart"/>
      <w:r>
        <w:t>rezervace</w:t>
      </w:r>
      <w:proofErr w:type="spellEnd"/>
      <w:r>
        <w:t xml:space="preserve"> ze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nájemce</w:t>
      </w:r>
      <w:proofErr w:type="spellEnd"/>
      <w:r>
        <w:t xml:space="preserve"> se </w:t>
      </w:r>
      <w:proofErr w:type="spellStart"/>
      <w:r>
        <w:t>uplatňují</w:t>
      </w:r>
      <w:proofErr w:type="spellEnd"/>
      <w:r>
        <w:t xml:space="preserve"> </w:t>
      </w:r>
      <w:proofErr w:type="spellStart"/>
      <w:r>
        <w:t>následující</w:t>
      </w:r>
      <w:proofErr w:type="spellEnd"/>
      <w:r>
        <w:t xml:space="preserve"> </w:t>
      </w:r>
      <w:proofErr w:type="spellStart"/>
      <w:r>
        <w:t>storno</w:t>
      </w:r>
      <w:proofErr w:type="spellEnd"/>
      <w:r>
        <w:t xml:space="preserve"> </w:t>
      </w:r>
      <w:proofErr w:type="spellStart"/>
      <w:r>
        <w:t>poplatky</w:t>
      </w:r>
      <w:proofErr w:type="spellEnd"/>
      <w:r>
        <w:t>:</w:t>
      </w:r>
    </w:p>
    <w:p w14:paraId="6538A0DB" w14:textId="77777777" w:rsidR="00F42018" w:rsidRDefault="00F42018" w:rsidP="00F42018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Style w:val="Siln"/>
        </w:rPr>
        <w:t xml:space="preserve">Do 10 </w:t>
      </w:r>
      <w:proofErr w:type="spellStart"/>
      <w:r>
        <w:rPr>
          <w:rStyle w:val="Siln"/>
        </w:rPr>
        <w:t>dnů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před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datem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zahájení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pronájmu</w:t>
      </w:r>
      <w:proofErr w:type="spellEnd"/>
      <w:r>
        <w:rPr>
          <w:rStyle w:val="Siln"/>
        </w:rPr>
        <w:t xml:space="preserve"> (</w:t>
      </w:r>
      <w:proofErr w:type="spellStart"/>
      <w:r>
        <w:rPr>
          <w:rStyle w:val="Siln"/>
        </w:rPr>
        <w:t>včetně</w:t>
      </w:r>
      <w:proofErr w:type="spellEnd"/>
      <w:r>
        <w:rPr>
          <w:rStyle w:val="Siln"/>
        </w:rPr>
        <w:t>):</w:t>
      </w:r>
      <w:r>
        <w:t xml:space="preserve"> bez </w:t>
      </w:r>
      <w:proofErr w:type="spellStart"/>
      <w:r>
        <w:t>storno</w:t>
      </w:r>
      <w:proofErr w:type="spellEnd"/>
      <w:r>
        <w:t xml:space="preserve"> </w:t>
      </w:r>
      <w:proofErr w:type="spellStart"/>
      <w:r>
        <w:t>poplatku</w:t>
      </w:r>
      <w:proofErr w:type="spellEnd"/>
      <w:r>
        <w:t xml:space="preserve">, </w:t>
      </w:r>
      <w:proofErr w:type="spellStart"/>
      <w:r>
        <w:t>nájemce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vrácení</w:t>
      </w:r>
      <w:proofErr w:type="spellEnd"/>
      <w:r>
        <w:t xml:space="preserve"> </w:t>
      </w:r>
      <w:proofErr w:type="spellStart"/>
      <w:r>
        <w:t>celé</w:t>
      </w:r>
      <w:proofErr w:type="spellEnd"/>
      <w:r>
        <w:t xml:space="preserve"> </w:t>
      </w:r>
      <w:proofErr w:type="spellStart"/>
      <w:r>
        <w:t>uhrazené</w:t>
      </w:r>
      <w:proofErr w:type="spellEnd"/>
      <w:r>
        <w:t xml:space="preserve"> </w:t>
      </w:r>
      <w:proofErr w:type="spellStart"/>
      <w:r>
        <w:t>částky</w:t>
      </w:r>
      <w:proofErr w:type="spellEnd"/>
      <w:r>
        <w:t>.</w:t>
      </w:r>
    </w:p>
    <w:p w14:paraId="6DBE4AC7" w14:textId="3ABA5BC9" w:rsidR="00F42018" w:rsidRDefault="00F42018" w:rsidP="00F42018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Style w:val="Siln"/>
        </w:rPr>
        <w:t xml:space="preserve">3 </w:t>
      </w:r>
      <w:proofErr w:type="spellStart"/>
      <w:r>
        <w:rPr>
          <w:rStyle w:val="Siln"/>
        </w:rPr>
        <w:t>až</w:t>
      </w:r>
      <w:proofErr w:type="spellEnd"/>
      <w:r>
        <w:rPr>
          <w:rStyle w:val="Siln"/>
        </w:rPr>
        <w:t xml:space="preserve"> </w:t>
      </w:r>
      <w:r>
        <w:rPr>
          <w:rStyle w:val="Siln"/>
        </w:rPr>
        <w:t>0</w:t>
      </w:r>
      <w:r>
        <w:rPr>
          <w:rStyle w:val="Siln"/>
        </w:rPr>
        <w:t xml:space="preserve"> </w:t>
      </w:r>
      <w:proofErr w:type="spellStart"/>
      <w:r>
        <w:rPr>
          <w:rStyle w:val="Siln"/>
        </w:rPr>
        <w:t>dnů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před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datem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zahájení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pronájmu</w:t>
      </w:r>
      <w:proofErr w:type="spellEnd"/>
      <w:r>
        <w:rPr>
          <w:rStyle w:val="Siln"/>
        </w:rPr>
        <w:t xml:space="preserve"> (</w:t>
      </w:r>
      <w:proofErr w:type="spellStart"/>
      <w:r>
        <w:rPr>
          <w:rStyle w:val="Siln"/>
        </w:rPr>
        <w:t>včetně</w:t>
      </w:r>
      <w:proofErr w:type="spellEnd"/>
      <w:r>
        <w:rPr>
          <w:rStyle w:val="Siln"/>
        </w:rPr>
        <w:t>):</w:t>
      </w:r>
      <w:r>
        <w:t xml:space="preserve"> </w:t>
      </w:r>
      <w:proofErr w:type="spellStart"/>
      <w:r>
        <w:t>storno</w:t>
      </w:r>
      <w:proofErr w:type="spellEnd"/>
      <w:r>
        <w:t xml:space="preserve"> </w:t>
      </w:r>
      <w:proofErr w:type="spellStart"/>
      <w:r>
        <w:t>poplatek</w:t>
      </w:r>
      <w:proofErr w:type="spellEnd"/>
      <w:r>
        <w:t xml:space="preserve"> </w:t>
      </w:r>
      <w:proofErr w:type="spellStart"/>
      <w:r>
        <w:t>činí</w:t>
      </w:r>
      <w:proofErr w:type="spellEnd"/>
      <w:r>
        <w:t xml:space="preserve"> </w:t>
      </w:r>
      <w:r>
        <w:rPr>
          <w:rStyle w:val="Siln"/>
        </w:rPr>
        <w:t>50 %</w:t>
      </w:r>
      <w:r>
        <w:t xml:space="preserve"> z </w:t>
      </w:r>
      <w:proofErr w:type="spellStart"/>
      <w:r>
        <w:t>celkové</w:t>
      </w:r>
      <w:proofErr w:type="spellEnd"/>
      <w:r>
        <w:t xml:space="preserve"> </w:t>
      </w:r>
      <w:proofErr w:type="spellStart"/>
      <w:r>
        <w:t>částky</w:t>
      </w:r>
      <w:proofErr w:type="spellEnd"/>
      <w:r>
        <w:t xml:space="preserve"> za </w:t>
      </w:r>
      <w:proofErr w:type="spellStart"/>
      <w:r>
        <w:t>pronájem</w:t>
      </w:r>
      <w:proofErr w:type="spellEnd"/>
      <w:r>
        <w:t>.</w:t>
      </w:r>
    </w:p>
    <w:p w14:paraId="3847B445" w14:textId="15041B99" w:rsidR="00F42018" w:rsidRDefault="00F42018" w:rsidP="00F42018">
      <w:pPr>
        <w:spacing w:before="100" w:beforeAutospacing="1" w:after="100" w:afterAutospacing="1"/>
      </w:pPr>
      <w:proofErr w:type="spellStart"/>
      <w:r>
        <w:lastRenderedPageBreak/>
        <w:t>Nájemce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storno</w:t>
      </w:r>
      <w:proofErr w:type="spellEnd"/>
      <w:r>
        <w:t xml:space="preserve"> </w:t>
      </w:r>
      <w:proofErr w:type="spellStart"/>
      <w:r>
        <w:t>oznámit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(e-</w:t>
      </w:r>
      <w:proofErr w:type="spellStart"/>
      <w:r>
        <w:t>mailem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sms</w:t>
      </w:r>
      <w:proofErr w:type="spellEnd"/>
      <w:r>
        <w:t xml:space="preserve"> </w:t>
      </w:r>
      <w:proofErr w:type="spellStart"/>
      <w:r>
        <w:t>zprávou</w:t>
      </w:r>
      <w:proofErr w:type="spellEnd"/>
      <w:r>
        <w:t xml:space="preserve">). </w:t>
      </w:r>
      <w:proofErr w:type="spellStart"/>
      <w:r>
        <w:t>Rozhodující</w:t>
      </w:r>
      <w:proofErr w:type="spellEnd"/>
      <w:r>
        <w:t xml:space="preserve"> pro </w:t>
      </w:r>
      <w:proofErr w:type="spellStart"/>
      <w:r>
        <w:t>stanovení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storno</w:t>
      </w:r>
      <w:proofErr w:type="spellEnd"/>
      <w:r>
        <w:t xml:space="preserve"> </w:t>
      </w:r>
      <w:proofErr w:type="spellStart"/>
      <w:r>
        <w:t>poplatku</w:t>
      </w:r>
      <w:proofErr w:type="spellEnd"/>
      <w:r>
        <w:t xml:space="preserve"> je datum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oznámení</w:t>
      </w:r>
      <w:proofErr w:type="spellEnd"/>
      <w:r>
        <w:t xml:space="preserve"> </w:t>
      </w:r>
      <w:proofErr w:type="spellStart"/>
      <w:r>
        <w:t>pronajímateli</w:t>
      </w:r>
      <w:proofErr w:type="spellEnd"/>
      <w:r>
        <w:t>.</w:t>
      </w:r>
    </w:p>
    <w:p w14:paraId="1CEBC2AD" w14:textId="77777777" w:rsidR="00F42018" w:rsidRDefault="00F42018"/>
    <w:p w14:paraId="7BC9B5F4" w14:textId="77777777" w:rsidR="001A0EAF" w:rsidRDefault="00000000">
      <w:pPr>
        <w:pStyle w:val="Nadpis2"/>
      </w:pPr>
      <w:proofErr w:type="spellStart"/>
      <w:r>
        <w:t>Závěrečná</w:t>
      </w:r>
      <w:proofErr w:type="spellEnd"/>
      <w:r>
        <w:t xml:space="preserve"> ustanovení</w:t>
      </w:r>
    </w:p>
    <w:p w14:paraId="04565153" w14:textId="77777777" w:rsidR="001A0EAF" w:rsidRDefault="00000000">
      <w:r>
        <w:t>- Smlouva nabývá platnosti podpisem obou stran.</w:t>
      </w:r>
    </w:p>
    <w:p w14:paraId="7E7A7E0B" w14:textId="77777777" w:rsidR="001A0EAF" w:rsidRDefault="00000000">
      <w:r>
        <w:t>- Tato smlouva je vyhotovena ve dvou vyhotoveních, z nichž každá strana obdrží jedno.</w:t>
      </w:r>
    </w:p>
    <w:p w14:paraId="3C42623C" w14:textId="77777777" w:rsidR="001A0EAF" w:rsidRDefault="00000000">
      <w:r>
        <w:t>- Případné změny nebo doplnění smlouvy je možné provést pouze písemnou formou.</w:t>
      </w:r>
    </w:p>
    <w:p w14:paraId="59BF6366" w14:textId="77777777" w:rsidR="001A0EAF" w:rsidRDefault="00000000">
      <w:r>
        <w:t>- Smluvní vztah se řídí právním řádem České republiky, zejména ustanoveními občanského zákoníku.</w:t>
      </w:r>
    </w:p>
    <w:p w14:paraId="6DCCA418" w14:textId="77777777" w:rsidR="00F42018" w:rsidRDefault="00F42018"/>
    <w:p w14:paraId="0A6BEF3C" w14:textId="77777777" w:rsidR="00F42018" w:rsidRDefault="00F42018"/>
    <w:p w14:paraId="57F7B40B" w14:textId="77777777" w:rsidR="00F42018" w:rsidRDefault="00F42018"/>
    <w:p w14:paraId="1E552476" w14:textId="432F8547" w:rsidR="001A0EAF" w:rsidRDefault="00000000">
      <w:proofErr w:type="gramStart"/>
      <w:r>
        <w:t xml:space="preserve">V </w:t>
      </w:r>
      <w:r w:rsidR="00F42018">
        <w:t xml:space="preserve"> </w:t>
      </w:r>
      <w:proofErr w:type="spellStart"/>
      <w:r w:rsidR="00F42018">
        <w:t>Nelahozevsi</w:t>
      </w:r>
      <w:proofErr w:type="spellEnd"/>
      <w:proofErr w:type="gramEnd"/>
      <w:r>
        <w:t xml:space="preserve">, </w:t>
      </w:r>
      <w:proofErr w:type="spellStart"/>
      <w:r>
        <w:t>dne</w:t>
      </w:r>
      <w:proofErr w:type="spellEnd"/>
      <w:r>
        <w:t xml:space="preserve"> </w:t>
      </w:r>
      <w:r w:rsidR="00F42018">
        <w:t>……………</w:t>
      </w:r>
    </w:p>
    <w:p w14:paraId="436485A1" w14:textId="77777777" w:rsidR="001A0EAF" w:rsidRDefault="001A0EAF"/>
    <w:p w14:paraId="015CBBC6" w14:textId="77777777" w:rsidR="00F42018" w:rsidRDefault="00F42018"/>
    <w:p w14:paraId="02674543" w14:textId="1118D980" w:rsidR="001A0EAF" w:rsidRDefault="00000000">
      <w:proofErr w:type="spellStart"/>
      <w:r>
        <w:t>Pronajímatel</w:t>
      </w:r>
      <w:proofErr w:type="spellEnd"/>
      <w:r>
        <w:t>: ______________________</w:t>
      </w:r>
    </w:p>
    <w:p w14:paraId="4ED8D1AA" w14:textId="77777777" w:rsidR="001A0EAF" w:rsidRDefault="001A0EAF"/>
    <w:p w14:paraId="6EF034AF" w14:textId="77777777" w:rsidR="001A0EAF" w:rsidRDefault="00000000">
      <w:r>
        <w:t>Nájemce: ___________________________</w:t>
      </w:r>
    </w:p>
    <w:sectPr w:rsidR="001A0EA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2104486"/>
    <w:multiLevelType w:val="multilevel"/>
    <w:tmpl w:val="116E0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9093202">
    <w:abstractNumId w:val="8"/>
  </w:num>
  <w:num w:numId="2" w16cid:durableId="1450317869">
    <w:abstractNumId w:val="6"/>
  </w:num>
  <w:num w:numId="3" w16cid:durableId="511795948">
    <w:abstractNumId w:val="5"/>
  </w:num>
  <w:num w:numId="4" w16cid:durableId="906576640">
    <w:abstractNumId w:val="4"/>
  </w:num>
  <w:num w:numId="5" w16cid:durableId="1626346132">
    <w:abstractNumId w:val="7"/>
  </w:num>
  <w:num w:numId="6" w16cid:durableId="709451533">
    <w:abstractNumId w:val="3"/>
  </w:num>
  <w:num w:numId="7" w16cid:durableId="597560794">
    <w:abstractNumId w:val="2"/>
  </w:num>
  <w:num w:numId="8" w16cid:durableId="1437478523">
    <w:abstractNumId w:val="1"/>
  </w:num>
  <w:num w:numId="9" w16cid:durableId="1823041712">
    <w:abstractNumId w:val="0"/>
  </w:num>
  <w:num w:numId="10" w16cid:durableId="13089781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A0EAF"/>
    <w:rsid w:val="0029639D"/>
    <w:rsid w:val="00326F90"/>
    <w:rsid w:val="00AA1D8D"/>
    <w:rsid w:val="00B47730"/>
    <w:rsid w:val="00CB0664"/>
    <w:rsid w:val="00EF6F8A"/>
    <w:rsid w:val="00F4201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B5052F"/>
  <w14:defaultImageDpi w14:val="300"/>
  <w15:docId w15:val="{9F853AA2-0FBB-9B4E-8D31-7A5AB990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0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512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Lukáš Hraběta</cp:lastModifiedBy>
  <cp:revision>2</cp:revision>
  <dcterms:created xsi:type="dcterms:W3CDTF">2013-12-23T23:15:00Z</dcterms:created>
  <dcterms:modified xsi:type="dcterms:W3CDTF">2025-04-24T12:24:00Z</dcterms:modified>
  <cp:category/>
</cp:coreProperties>
</file>